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592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1007015417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586241007015417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 тысячи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92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0412365400665005922520100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